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32" w:rsidRDefault="00044C8C" w:rsidP="00034932">
      <w:pPr>
        <w:pStyle w:val="Logo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99529" wp14:editId="638C486B">
                <wp:simplePos x="0" y="0"/>
                <wp:positionH relativeFrom="column">
                  <wp:posOffset>-658223</wp:posOffset>
                </wp:positionH>
                <wp:positionV relativeFrom="paragraph">
                  <wp:posOffset>-399143</wp:posOffset>
                </wp:positionV>
                <wp:extent cx="2895600" cy="1828800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4C8C" w:rsidRPr="00044C8C" w:rsidRDefault="00044C8C" w:rsidP="00044C8C">
                            <w:pPr>
                              <w:jc w:val="center"/>
                              <w:rPr>
                                <w:noProof/>
                                <w:sz w:val="40"/>
                                <w:szCs w:val="40"/>
                              </w:rPr>
                            </w:pPr>
                            <w:r w:rsidRPr="00044C8C">
                              <w:rPr>
                                <w:sz w:val="40"/>
                                <w:szCs w:val="40"/>
                              </w:rPr>
                              <w:t>CHANGE REQUEST</w:t>
                            </w:r>
                            <w:r w:rsidRPr="00044C8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44C8C">
                              <w:rPr>
                                <w:sz w:val="40"/>
                                <w:szCs w:val="40"/>
                              </w:rPr>
                              <w:t>FORM</w:t>
                            </w:r>
                          </w:p>
                          <w:p w:rsidR="00044C8C" w:rsidRDefault="00044C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6995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1.85pt;margin-top:-31.45pt;width:228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" filled="f" stroked="f">
                <v:fill o:detectmouseclick="t"/>
                <v:textbox style="mso-fit-shape-to-text:t">
                  <w:txbxContent>
                    <w:p w:rsidR="00044C8C" w:rsidRPr="00044C8C" w:rsidRDefault="00044C8C" w:rsidP="00044C8C">
                      <w:pPr>
                        <w:jc w:val="center"/>
                        <w:rPr>
                          <w:noProof/>
                          <w:sz w:val="40"/>
                          <w:szCs w:val="40"/>
                        </w:rPr>
                      </w:pPr>
                      <w:r w:rsidRPr="00044C8C">
                        <w:rPr>
                          <w:sz w:val="40"/>
                          <w:szCs w:val="40"/>
                        </w:rPr>
                        <w:t>CHANGE REQUEST</w:t>
                      </w:r>
                      <w:r w:rsidRPr="00044C8C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044C8C">
                        <w:rPr>
                          <w:sz w:val="40"/>
                          <w:szCs w:val="40"/>
                        </w:rPr>
                        <w:t>FORM</w:t>
                      </w:r>
                    </w:p>
                    <w:p w:rsidR="00044C8C" w:rsidRDefault="00044C8C"/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8240" behindDoc="0" locked="0" layoutInCell="1" allowOverlap="1" wp14:anchorId="174AD0EC" wp14:editId="2C3DA27C">
            <wp:simplePos x="0" y="0"/>
            <wp:positionH relativeFrom="margin">
              <wp:posOffset>3504746</wp:posOffset>
            </wp:positionH>
            <wp:positionV relativeFrom="paragraph">
              <wp:posOffset>-159294</wp:posOffset>
            </wp:positionV>
            <wp:extent cx="1240301" cy="5384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art Start Logo 0806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301" cy="5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45AC1" wp14:editId="256A623A">
                <wp:simplePos x="0" y="0"/>
                <wp:positionH relativeFrom="column">
                  <wp:posOffset>4636226</wp:posOffset>
                </wp:positionH>
                <wp:positionV relativeFrom="paragraph">
                  <wp:posOffset>-99514</wp:posOffset>
                </wp:positionV>
                <wp:extent cx="1290955" cy="4787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4C8C" w:rsidRPr="00044C8C" w:rsidRDefault="00044C8C" w:rsidP="00044C8C">
                            <w:pPr>
                              <w:pStyle w:val="Logo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8C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Business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45AC1" id="Text Box 5" o:spid="_x0000_s1027" type="#_x0000_t202" style="position:absolute;left:0;text-align:left;margin-left:365.05pt;margin-top:-7.85pt;width:101.65pt;height:37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" filled="f" stroked="f">
                <v:fill o:detectmouseclick="t"/>
                <v:textbox>
                  <w:txbxContent>
                    <w:p w:rsidR="00044C8C" w:rsidRPr="00044C8C" w:rsidRDefault="00044C8C" w:rsidP="00044C8C">
                      <w:pPr>
                        <w:pStyle w:val="Logo"/>
                        <w:jc w:val="left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8C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Business Solutions</w:t>
                      </w:r>
                    </w:p>
                  </w:txbxContent>
                </v:textbox>
              </v:shape>
            </w:pict>
          </mc:Fallback>
        </mc:AlternateContent>
      </w:r>
    </w:p>
    <w:p w:rsidR="003203DC" w:rsidRDefault="003203DC" w:rsidP="003203DC"/>
    <w:p w:rsidR="00EB4CFE" w:rsidRDefault="00EB4CFE" w:rsidP="003203DC">
      <w:r>
        <w:t xml:space="preserve">Please fill out the form below to request a change to your account information, website project, business cards, brochures, etc.   </w:t>
      </w:r>
      <w:r w:rsidR="00357A32">
        <w:t xml:space="preserve">After completion, please email to </w:t>
      </w:r>
      <w:hyperlink r:id="rId12" w:history="1">
        <w:r w:rsidR="00357A32" w:rsidRPr="0092613D">
          <w:rPr>
            <w:rStyle w:val="Hyperlink"/>
            <w:sz w:val="20"/>
          </w:rPr>
          <w:t>info.smartstartbiz@gmail.com</w:t>
        </w:r>
      </w:hyperlink>
      <w:r w:rsidR="00357A32">
        <w:t xml:space="preserve">.  </w:t>
      </w:r>
      <w:bookmarkStart w:id="0" w:name="_GoBack"/>
      <w:bookmarkEnd w:id="0"/>
      <w:r>
        <w:t>You will be notified when your request has been received and the change has been made.  Thank you.</w:t>
      </w:r>
    </w:p>
    <w:p w:rsidR="00EB4CFE" w:rsidRDefault="00EB4CFE" w:rsidP="003203DC"/>
    <w:tbl>
      <w:tblPr>
        <w:tblW w:w="0" w:type="auto"/>
        <w:tblBorders>
          <w:bottom w:val="single" w:sz="18" w:space="0" w:color="650707" w:themeColor="accent2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970"/>
        <w:gridCol w:w="5850"/>
      </w:tblGrid>
      <w:tr w:rsidR="00044C8C" w:rsidRPr="003203DC" w:rsidTr="00EB4CFE">
        <w:tc>
          <w:tcPr>
            <w:tcW w:w="450" w:type="dxa"/>
            <w:vAlign w:val="bottom"/>
          </w:tcPr>
          <w:p w:rsidR="00044C8C" w:rsidRPr="003203DC" w:rsidRDefault="00044C8C" w:rsidP="003203DC">
            <w:pPr>
              <w:rPr>
                <w:noProof/>
              </w:rPr>
            </w:pPr>
          </w:p>
        </w:tc>
        <w:tc>
          <w:tcPr>
            <w:tcW w:w="2970" w:type="dxa"/>
          </w:tcPr>
          <w:p w:rsidR="00044C8C" w:rsidRPr="003203DC" w:rsidRDefault="00044C8C" w:rsidP="003203DC"/>
        </w:tc>
        <w:tc>
          <w:tcPr>
            <w:tcW w:w="5850" w:type="dxa"/>
            <w:tcBorders>
              <w:bottom w:val="nil"/>
            </w:tcBorders>
            <w:vAlign w:val="center"/>
          </w:tcPr>
          <w:p w:rsidR="00044C8C" w:rsidRPr="003203DC" w:rsidRDefault="00044C8C" w:rsidP="003203DC">
            <w:pPr>
              <w:jc w:val="center"/>
              <w:rPr>
                <w:b/>
                <w:color w:val="650707" w:themeColor="accent2"/>
              </w:rPr>
            </w:pPr>
          </w:p>
        </w:tc>
      </w:tr>
      <w:tr w:rsidR="00044C8C" w:rsidTr="00EB4CFE">
        <w:tc>
          <w:tcPr>
            <w:tcW w:w="450" w:type="dxa"/>
            <w:vAlign w:val="bottom"/>
          </w:tcPr>
          <w:p w:rsidR="00044C8C" w:rsidRDefault="00044C8C" w:rsidP="003203DC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FD8A8C" wp14:editId="46B8D907">
                      <wp:extent cx="91440" cy="131763"/>
                      <wp:effectExtent l="0" t="0" r="3810" b="1905"/>
                      <wp:docPr id="1" name="Group 1" descr="decorative el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0800000">
                                <a:off x="0" y="0"/>
                                <a:ext cx="91440" cy="131763"/>
                                <a:chOff x="0" y="0"/>
                                <a:chExt cx="1227813" cy="1766052"/>
                              </a:xfrm>
                            </wpg:grpSpPr>
                            <wps:wsp>
                              <wps:cNvPr id="16" name="Freeform 1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25FBAD-95F1-4207-9A2A-C5C7686DC2CF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27813" cy="1766052"/>
                                </a:xfrm>
                                <a:custGeom>
                                  <a:avLst/>
                                  <a:gdLst>
                                    <a:gd name="T0" fmla="*/ 760 w 760"/>
                                    <a:gd name="T1" fmla="*/ 0 h 1180"/>
                                    <a:gd name="T2" fmla="*/ 0 w 760"/>
                                    <a:gd name="T3" fmla="*/ 593 h 1180"/>
                                    <a:gd name="T4" fmla="*/ 760 w 760"/>
                                    <a:gd name="T5" fmla="*/ 1180 h 1180"/>
                                    <a:gd name="T6" fmla="*/ 760 w 760"/>
                                    <a:gd name="T7" fmla="*/ 946 h 1180"/>
                                    <a:gd name="T8" fmla="*/ 317 w 760"/>
                                    <a:gd name="T9" fmla="*/ 604 h 1180"/>
                                    <a:gd name="T10" fmla="*/ 760 w 760"/>
                                    <a:gd name="T11" fmla="*/ 266 h 1180"/>
                                    <a:gd name="T12" fmla="*/ 760 w 760"/>
                                    <a:gd name="T13" fmla="*/ 0 h 1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60" h="1180">
                                      <a:moveTo>
                                        <a:pt x="760" y="0"/>
                                      </a:moveTo>
                                      <a:lnTo>
                                        <a:pt x="0" y="593"/>
                                      </a:lnTo>
                                      <a:lnTo>
                                        <a:pt x="760" y="1180"/>
                                      </a:lnTo>
                                      <a:lnTo>
                                        <a:pt x="760" y="946"/>
                                      </a:lnTo>
                                      <a:lnTo>
                                        <a:pt x="317" y="604"/>
                                      </a:lnTo>
                                      <a:lnTo>
                                        <a:pt x="760" y="266"/>
                                      </a:lnTo>
                                      <a:lnTo>
                                        <a:pt x="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Freeform 1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15E71B7-D7A6-44CE-830C-354A3088AF64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10540" y="396240"/>
                                  <a:ext cx="715686" cy="1017724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680"/>
                                    <a:gd name="T2" fmla="*/ 0 w 443"/>
                                    <a:gd name="T3" fmla="*/ 338 h 680"/>
                                    <a:gd name="T4" fmla="*/ 443 w 443"/>
                                    <a:gd name="T5" fmla="*/ 680 h 680"/>
                                    <a:gd name="T6" fmla="*/ 443 w 443"/>
                                    <a:gd name="T7" fmla="*/ 0 h 6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43" h="680">
                                      <a:moveTo>
                                        <a:pt x="443" y="0"/>
                                      </a:moveTo>
                                      <a:lnTo>
                                        <a:pt x="0" y="338"/>
                                      </a:lnTo>
                                      <a:lnTo>
                                        <a:pt x="443" y="680"/>
                                      </a:lnTo>
                                      <a:lnTo>
                                        <a:pt x="4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ACC4C" id="Group 1" o:spid="_x0000_s1026" alt="decorative element" style="width:7.2pt;height:10.4pt;rotation:180;mso-position-horizontal-relative:char;mso-position-vertical-relative:line" coordsize="12278,1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">
                      <o:lock v:ext="edit" aspectratio="t"/>
                      <v:shape id="Freeform 13" o:spid="_x0000_s1027" style="position:absolute;width:12278;height:17660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OfcAA&#10;AADbAAAADwAAAGRycy9kb3ducmV2LnhtbERPzYrCMBC+L+w7hFnwtqa70iLVKLIgiKdu9QHGZmyq&#10;zaQ0WVvf3iwI3ubj+53lerStuFHvG8cKvqYJCOLK6YZrBcfD9nMOwgdkja1jUnAnD+vV+9sSc+0G&#10;/qVbGWoRQ9jnqMCE0OVS+sqQRT91HXHkzq63GCLsa6l7HGK4beV3kmTSYsOxwWBHP4aqa/lnFZyK&#10;qpHzsEmvhb9k6YHG7WxvlJp8jJsFiEBjeImf7p2O8zP4/yUe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eOfcAAAADbAAAADwAAAAAAAAAAAAAAAACYAgAAZHJzL2Rvd25y&#10;ZXYueG1sUEsFBgAAAAAEAAQA9QAAAIUDAAAAAA==&#10;" path="m760,l,593r760,587l760,946,317,604,760,266,760,xe" fillcolor="#262626 [3204]" stroked="f">
                        <v:path arrowok="t" o:connecttype="custom" o:connectlocs="1227813,0;0,887516;1227813,1766052;1227813,1415835;512127,903979;1227813,398110;1227813,0" o:connectangles="0,0,0,0,0,0,0"/>
                      </v:shape>
                      <v:shape id="Freeform 15" o:spid="_x0000_s1028" style="position:absolute;left:5105;top:3962;width:7157;height:10177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yPsIA&#10;AADbAAAADwAAAGRycy9kb3ducmV2LnhtbESPzYrCQBCE7wu+w9CCt3XigiLRUcQfFC/izwO0mTYJ&#10;ZnpCZjbGt7cPC3vrpqqrvp4vO1eplppQejYwGiagiDNvS84N3K677ymoEJEtVp7JwJsCLBe9rzmm&#10;1r/4TO0l5kpCOKRooIixTrUOWUEOw9DXxKI9fOMwytrk2jb4knBX6Z8kmWiHJUtDgTWtC8qel19n&#10;YOO3iTtN7uf9EfVx02I1HrU7Ywb9bjUDFamL/+a/64MVfIGVX2QAv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zI+wgAAANsAAAAPAAAAAAAAAAAAAAAAAJgCAABkcnMvZG93&#10;bnJldi54bWxQSwUGAAAAAAQABAD1AAAAhwMAAAAA&#10;" path="m443,l,338,443,680,443,xe" fillcolor="#e3e3e3 [3206]" stroked="f">
                        <v:path arrowok="t" o:connecttype="custom" o:connectlocs="715686,0;0,505869;715686,1017724;715686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vAlign w:val="bottom"/>
          </w:tcPr>
          <w:p w:rsidR="00044C8C" w:rsidRDefault="00044C8C" w:rsidP="00044C8C">
            <w:r>
              <w:t>Date:</w:t>
            </w:r>
          </w:p>
        </w:tc>
        <w:tc>
          <w:tcPr>
            <w:tcW w:w="5850" w:type="dxa"/>
            <w:tcBorders>
              <w:bottom w:val="single" w:sz="2" w:space="0" w:color="auto"/>
            </w:tcBorders>
            <w:vAlign w:val="bottom"/>
          </w:tcPr>
          <w:p w:rsidR="00044C8C" w:rsidRDefault="00044C8C" w:rsidP="00044C8C"/>
        </w:tc>
      </w:tr>
      <w:tr w:rsidR="00044C8C" w:rsidTr="00EB4CFE">
        <w:tc>
          <w:tcPr>
            <w:tcW w:w="450" w:type="dxa"/>
            <w:vAlign w:val="bottom"/>
          </w:tcPr>
          <w:p w:rsidR="00044C8C" w:rsidRDefault="00044C8C" w:rsidP="003203DC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6AB5EA" wp14:editId="64D199B6">
                      <wp:extent cx="91440" cy="131763"/>
                      <wp:effectExtent l="0" t="0" r="3810" b="1905"/>
                      <wp:docPr id="30" name="Group 30" descr="decorative el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0800000">
                                <a:off x="0" y="0"/>
                                <a:ext cx="91440" cy="131763"/>
                                <a:chOff x="0" y="0"/>
                                <a:chExt cx="1227813" cy="1766052"/>
                              </a:xfrm>
                            </wpg:grpSpPr>
                            <wps:wsp>
                              <wps:cNvPr id="31" name="Freeform 13">
                                <a:extLst/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27813" cy="1766052"/>
                                </a:xfrm>
                                <a:custGeom>
                                  <a:avLst/>
                                  <a:gdLst>
                                    <a:gd name="T0" fmla="*/ 760 w 760"/>
                                    <a:gd name="T1" fmla="*/ 0 h 1180"/>
                                    <a:gd name="T2" fmla="*/ 0 w 760"/>
                                    <a:gd name="T3" fmla="*/ 593 h 1180"/>
                                    <a:gd name="T4" fmla="*/ 760 w 760"/>
                                    <a:gd name="T5" fmla="*/ 1180 h 1180"/>
                                    <a:gd name="T6" fmla="*/ 760 w 760"/>
                                    <a:gd name="T7" fmla="*/ 946 h 1180"/>
                                    <a:gd name="T8" fmla="*/ 317 w 760"/>
                                    <a:gd name="T9" fmla="*/ 604 h 1180"/>
                                    <a:gd name="T10" fmla="*/ 760 w 760"/>
                                    <a:gd name="T11" fmla="*/ 266 h 1180"/>
                                    <a:gd name="T12" fmla="*/ 760 w 760"/>
                                    <a:gd name="T13" fmla="*/ 0 h 1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60" h="1180">
                                      <a:moveTo>
                                        <a:pt x="760" y="0"/>
                                      </a:moveTo>
                                      <a:lnTo>
                                        <a:pt x="0" y="593"/>
                                      </a:lnTo>
                                      <a:lnTo>
                                        <a:pt x="760" y="1180"/>
                                      </a:lnTo>
                                      <a:lnTo>
                                        <a:pt x="760" y="946"/>
                                      </a:lnTo>
                                      <a:lnTo>
                                        <a:pt x="317" y="604"/>
                                      </a:lnTo>
                                      <a:lnTo>
                                        <a:pt x="760" y="266"/>
                                      </a:lnTo>
                                      <a:lnTo>
                                        <a:pt x="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" name="Freeform 15">
                                <a:extLst/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10540" y="396240"/>
                                  <a:ext cx="715686" cy="1017724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680"/>
                                    <a:gd name="T2" fmla="*/ 0 w 443"/>
                                    <a:gd name="T3" fmla="*/ 338 h 680"/>
                                    <a:gd name="T4" fmla="*/ 443 w 443"/>
                                    <a:gd name="T5" fmla="*/ 680 h 680"/>
                                    <a:gd name="T6" fmla="*/ 443 w 443"/>
                                    <a:gd name="T7" fmla="*/ 0 h 6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43" h="680">
                                      <a:moveTo>
                                        <a:pt x="443" y="0"/>
                                      </a:moveTo>
                                      <a:lnTo>
                                        <a:pt x="0" y="338"/>
                                      </a:lnTo>
                                      <a:lnTo>
                                        <a:pt x="443" y="680"/>
                                      </a:lnTo>
                                      <a:lnTo>
                                        <a:pt x="4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2794D" id="Group 30" o:spid="_x0000_s1026" alt="decorative element" style="width:7.2pt;height:10.4pt;rotation:180;mso-position-horizontal-relative:char;mso-position-vertical-relative:line" coordsize="12278,1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">
                      <o:lock v:ext="edit" aspectratio="t"/>
                      <v:shape id="Freeform 13" o:spid="_x0000_s1027" style="position:absolute;width:12278;height:17660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tKab4A&#10;AADbAAAADwAAAGRycy9kb3ducmV2LnhtbESPzQrCMBCE74LvEFbwpqmKItUoIgjiyb8HWJu1qTab&#10;0kStb28EweMwM98w82VjS/Gk2heOFQz6CQjizOmCcwXn06Y3BeEDssbSMSl4k4flot2aY6rdiw/0&#10;PIZcRAj7FBWYEKpUSp8Zsuj7riKO3tXVFkOUdS51ja8It6UcJslEWiw4LhisaG0oux8fVsFlnxVy&#10;Glbj+97fJuMTNZvRzijV7TSrGYhATfiHf+2tVjAawPdL/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LSmm+AAAA2wAAAA8AAAAAAAAAAAAAAAAAmAIAAGRycy9kb3ducmV2&#10;LnhtbFBLBQYAAAAABAAEAPUAAACDAwAAAAA=&#10;" path="m760,l,593r760,587l760,946,317,604,760,266,760,xe" fillcolor="#262626 [3204]" stroked="f">
                        <v:path arrowok="t" o:connecttype="custom" o:connectlocs="1227813,0;0,887516;1227813,1766052;1227813,1415835;512127,903979;1227813,398110;1227813,0" o:connectangles="0,0,0,0,0,0,0"/>
                      </v:shape>
                      <v:shape id="Freeform 15" o:spid="_x0000_s1028" style="position:absolute;left:5105;top:3962;width:7157;height:10177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ZtMIA&#10;AADbAAAADwAAAGRycy9kb3ducmV2LnhtbESP3YrCMBSE7wXfIRzBO02rKEvXWBZ/ULyRuj7AsTnb&#10;lm1OShNrfXuzsODlMDPfMKu0N7XoqHWVZQXxNAJBnFtdcaHg+r2ffIBwHlljbZkUPMlBuh4OVpho&#10;++CMuosvRICwS1BB6X2TSOnykgy6qW2Ig/djW4M+yLaQusVHgJtazqJoKQ1WHBZKbGhTUv57uRsF&#10;W7uLzHl5yw4nlKdth/Ui7vZKjUf91ycIT71/h//bR61gPoO/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lm0wgAAANsAAAAPAAAAAAAAAAAAAAAAAJgCAABkcnMvZG93&#10;bnJldi54bWxQSwUGAAAAAAQABAD1AAAAhwMAAAAA&#10;" path="m443,l,338,443,680,443,xe" fillcolor="#e3e3e3 [3206]" stroked="f">
                        <v:path arrowok="t" o:connecttype="custom" o:connectlocs="715686,0;0,505869;715686,1017724;715686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vAlign w:val="bottom"/>
          </w:tcPr>
          <w:p w:rsidR="00044C8C" w:rsidRDefault="00044C8C" w:rsidP="00044C8C">
            <w:r>
              <w:t>Company Name:</w:t>
            </w:r>
          </w:p>
        </w:tc>
        <w:tc>
          <w:tcPr>
            <w:tcW w:w="585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44C8C" w:rsidRDefault="00044C8C" w:rsidP="00044C8C"/>
        </w:tc>
      </w:tr>
      <w:tr w:rsidR="00044C8C" w:rsidTr="00EB4CFE">
        <w:tc>
          <w:tcPr>
            <w:tcW w:w="450" w:type="dxa"/>
            <w:tcBorders>
              <w:bottom w:val="nil"/>
            </w:tcBorders>
            <w:vAlign w:val="bottom"/>
          </w:tcPr>
          <w:p w:rsidR="00044C8C" w:rsidRDefault="00044C8C" w:rsidP="003203DC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02D4CD" wp14:editId="7FAA95B5">
                      <wp:extent cx="91440" cy="131763"/>
                      <wp:effectExtent l="0" t="0" r="3810" b="1905"/>
                      <wp:docPr id="25" name="Group 25" descr="decorative el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0800000">
                                <a:off x="0" y="0"/>
                                <a:ext cx="91440" cy="131763"/>
                                <a:chOff x="0" y="0"/>
                                <a:chExt cx="1227813" cy="1766052"/>
                              </a:xfrm>
                            </wpg:grpSpPr>
                            <wps:wsp>
                              <wps:cNvPr id="26" name="Freeform 13">
                                <a:extLst/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27813" cy="1766052"/>
                                </a:xfrm>
                                <a:custGeom>
                                  <a:avLst/>
                                  <a:gdLst>
                                    <a:gd name="T0" fmla="*/ 760 w 760"/>
                                    <a:gd name="T1" fmla="*/ 0 h 1180"/>
                                    <a:gd name="T2" fmla="*/ 0 w 760"/>
                                    <a:gd name="T3" fmla="*/ 593 h 1180"/>
                                    <a:gd name="T4" fmla="*/ 760 w 760"/>
                                    <a:gd name="T5" fmla="*/ 1180 h 1180"/>
                                    <a:gd name="T6" fmla="*/ 760 w 760"/>
                                    <a:gd name="T7" fmla="*/ 946 h 1180"/>
                                    <a:gd name="T8" fmla="*/ 317 w 760"/>
                                    <a:gd name="T9" fmla="*/ 604 h 1180"/>
                                    <a:gd name="T10" fmla="*/ 760 w 760"/>
                                    <a:gd name="T11" fmla="*/ 266 h 1180"/>
                                    <a:gd name="T12" fmla="*/ 760 w 760"/>
                                    <a:gd name="T13" fmla="*/ 0 h 1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60" h="1180">
                                      <a:moveTo>
                                        <a:pt x="760" y="0"/>
                                      </a:moveTo>
                                      <a:lnTo>
                                        <a:pt x="0" y="593"/>
                                      </a:lnTo>
                                      <a:lnTo>
                                        <a:pt x="760" y="1180"/>
                                      </a:lnTo>
                                      <a:lnTo>
                                        <a:pt x="760" y="946"/>
                                      </a:lnTo>
                                      <a:lnTo>
                                        <a:pt x="317" y="604"/>
                                      </a:lnTo>
                                      <a:lnTo>
                                        <a:pt x="760" y="266"/>
                                      </a:lnTo>
                                      <a:lnTo>
                                        <a:pt x="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15">
                                <a:extLst/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10540" y="396240"/>
                                  <a:ext cx="715686" cy="1017724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680"/>
                                    <a:gd name="T2" fmla="*/ 0 w 443"/>
                                    <a:gd name="T3" fmla="*/ 338 h 680"/>
                                    <a:gd name="T4" fmla="*/ 443 w 443"/>
                                    <a:gd name="T5" fmla="*/ 680 h 680"/>
                                    <a:gd name="T6" fmla="*/ 443 w 443"/>
                                    <a:gd name="T7" fmla="*/ 0 h 6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43" h="680">
                                      <a:moveTo>
                                        <a:pt x="443" y="0"/>
                                      </a:moveTo>
                                      <a:lnTo>
                                        <a:pt x="0" y="338"/>
                                      </a:lnTo>
                                      <a:lnTo>
                                        <a:pt x="443" y="680"/>
                                      </a:lnTo>
                                      <a:lnTo>
                                        <a:pt x="4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F3815" id="Group 25" o:spid="_x0000_s1026" alt="decorative element" style="width:7.2pt;height:10.4pt;rotation:180;mso-position-horizontal-relative:char;mso-position-vertical-relative:line" coordsize="12278,1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">
                      <o:lock v:ext="edit" aspectratio="t"/>
                      <v:shape id="Freeform 13" o:spid="_x0000_s1027" style="position:absolute;width:12278;height:17660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EwMMA&#10;AADbAAAADwAAAGRycy9kb3ducmV2LnhtbESPwWrDMBBE74X8g9hAb7XcFBvjWg4hECg9OUk/YGtt&#10;LdfWylhK4v59FSj0OMzMG6baLnYUV5p971jBc5KCIG6d7rlT8HE+PBUgfEDWODomBT/kYVuvHios&#10;tbvxka6n0IkIYV+iAhPCVErpW0MWfeIm4uh9udliiHLupJ7xFuF2lJs0zaXFnuOCwYn2htrhdLEK&#10;Ppu2l0XYZUPjv/PsTMvh5d0o9bhedq8gAi3hP/zXftMKNjncv8QfI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tEwMMAAADbAAAADwAAAAAAAAAAAAAAAACYAgAAZHJzL2Rv&#10;d25yZXYueG1sUEsFBgAAAAAEAAQA9QAAAIgDAAAAAA==&#10;" path="m760,l,593r760,587l760,946,317,604,760,266,760,xe" fillcolor="#262626 [3204]" stroked="f">
                        <v:path arrowok="t" o:connecttype="custom" o:connectlocs="1227813,0;0,887516;1227813,1766052;1227813,1415835;512127,903979;1227813,398110;1227813,0" o:connectangles="0,0,0,0,0,0,0"/>
                      </v:shape>
                      <v:shape id="Freeform 15" o:spid="_x0000_s1028" style="position:absolute;left:5105;top:3962;width:7157;height:10177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Bs8cMA&#10;AADbAAAADwAAAGRycy9kb3ducmV2LnhtbESP3WrCQBSE7wu+w3IE7+pGwVRSVylqUHJT/HmAY/Y0&#10;Cc2eDdk1iW/vCoVeDjPzDbPaDKYWHbWusqxgNo1AEOdWV1wouF7S9yUI55E11pZJwYMcbNajtxUm&#10;2vZ8ou7sCxEg7BJUUHrfJFK6vCSDbmob4uD92NagD7ItpG6xD3BTy3kUxdJgxWGhxIa2JeW/57tR&#10;sLP7yHzHt9MhQ5ntOqwXsy5VajIevj5BeBr8f/ivfdQK5h/w+h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Bs8cMAAADbAAAADwAAAAAAAAAAAAAAAACYAgAAZHJzL2Rv&#10;d25yZXYueG1sUEsFBgAAAAAEAAQA9QAAAIgDAAAAAA==&#10;" path="m443,l,338,443,680,443,xe" fillcolor="#e3e3e3 [3206]" stroked="f">
                        <v:path arrowok="t" o:connecttype="custom" o:connectlocs="715686,0;0,505869;715686,1017724;715686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tcBorders>
              <w:bottom w:val="nil"/>
            </w:tcBorders>
            <w:vAlign w:val="bottom"/>
          </w:tcPr>
          <w:p w:rsidR="00044C8C" w:rsidRDefault="00044C8C" w:rsidP="00044C8C">
            <w:r>
              <w:t>Contact Person:</w:t>
            </w:r>
          </w:p>
        </w:tc>
        <w:tc>
          <w:tcPr>
            <w:tcW w:w="585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44C8C" w:rsidRDefault="00044C8C" w:rsidP="00044C8C"/>
        </w:tc>
      </w:tr>
      <w:tr w:rsidR="00044C8C" w:rsidRPr="00C55186" w:rsidTr="00357A32">
        <w:tc>
          <w:tcPr>
            <w:tcW w:w="450" w:type="dxa"/>
            <w:tcBorders>
              <w:top w:val="nil"/>
              <w:bottom w:val="single" w:sz="2" w:space="0" w:color="650707" w:themeColor="accent2"/>
            </w:tcBorders>
            <w:shd w:val="clear" w:color="auto" w:fill="CCE6DA"/>
            <w:vAlign w:val="bottom"/>
          </w:tcPr>
          <w:p w:rsidR="00044C8C" w:rsidRPr="00C55186" w:rsidRDefault="00044C8C" w:rsidP="00C55186">
            <w:pPr>
              <w:spacing w:before="0"/>
              <w:rPr>
                <w:sz w:val="10"/>
              </w:rPr>
            </w:pPr>
          </w:p>
        </w:tc>
        <w:tc>
          <w:tcPr>
            <w:tcW w:w="2970" w:type="dxa"/>
            <w:tcBorders>
              <w:top w:val="nil"/>
              <w:bottom w:val="single" w:sz="2" w:space="0" w:color="650707" w:themeColor="accent2"/>
            </w:tcBorders>
            <w:shd w:val="clear" w:color="auto" w:fill="CCE6DA"/>
            <w:vAlign w:val="bottom"/>
          </w:tcPr>
          <w:p w:rsidR="00044C8C" w:rsidRPr="00C55186" w:rsidRDefault="00044C8C" w:rsidP="00C55186">
            <w:pPr>
              <w:spacing w:before="0"/>
              <w:rPr>
                <w:sz w:val="10"/>
              </w:rPr>
            </w:pPr>
          </w:p>
        </w:tc>
        <w:tc>
          <w:tcPr>
            <w:tcW w:w="5850" w:type="dxa"/>
            <w:tcBorders>
              <w:top w:val="single" w:sz="2" w:space="0" w:color="auto"/>
              <w:bottom w:val="single" w:sz="2" w:space="0" w:color="650707" w:themeColor="accent2"/>
            </w:tcBorders>
            <w:shd w:val="clear" w:color="auto" w:fill="CCE6DA"/>
            <w:vAlign w:val="bottom"/>
          </w:tcPr>
          <w:p w:rsidR="00044C8C" w:rsidRPr="00C55186" w:rsidRDefault="00044C8C" w:rsidP="00C55186">
            <w:pPr>
              <w:spacing w:before="0"/>
              <w:rPr>
                <w:sz w:val="10"/>
              </w:rPr>
            </w:pPr>
          </w:p>
        </w:tc>
      </w:tr>
      <w:tr w:rsidR="00044C8C" w:rsidTr="00EB4CFE">
        <w:tc>
          <w:tcPr>
            <w:tcW w:w="450" w:type="dxa"/>
            <w:tcBorders>
              <w:top w:val="single" w:sz="2" w:space="0" w:color="650707" w:themeColor="accent2"/>
              <w:bottom w:val="nil"/>
            </w:tcBorders>
            <w:vAlign w:val="bottom"/>
          </w:tcPr>
          <w:p w:rsidR="00044C8C" w:rsidRDefault="00044C8C" w:rsidP="00C55186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3E4DC5" wp14:editId="473A52B6">
                      <wp:extent cx="91440" cy="131763"/>
                      <wp:effectExtent l="0" t="0" r="3810" b="1905"/>
                      <wp:docPr id="33" name="Group 33" descr="decorative el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0800000">
                                <a:off x="0" y="0"/>
                                <a:ext cx="91440" cy="131763"/>
                                <a:chOff x="0" y="0"/>
                                <a:chExt cx="1227813" cy="1766052"/>
                              </a:xfrm>
                            </wpg:grpSpPr>
                            <wps:wsp>
                              <wps:cNvPr id="34" name="Freeform 13">
                                <a:extLst/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27813" cy="1766052"/>
                                </a:xfrm>
                                <a:custGeom>
                                  <a:avLst/>
                                  <a:gdLst>
                                    <a:gd name="T0" fmla="*/ 760 w 760"/>
                                    <a:gd name="T1" fmla="*/ 0 h 1180"/>
                                    <a:gd name="T2" fmla="*/ 0 w 760"/>
                                    <a:gd name="T3" fmla="*/ 593 h 1180"/>
                                    <a:gd name="T4" fmla="*/ 760 w 760"/>
                                    <a:gd name="T5" fmla="*/ 1180 h 1180"/>
                                    <a:gd name="T6" fmla="*/ 760 w 760"/>
                                    <a:gd name="T7" fmla="*/ 946 h 1180"/>
                                    <a:gd name="T8" fmla="*/ 317 w 760"/>
                                    <a:gd name="T9" fmla="*/ 604 h 1180"/>
                                    <a:gd name="T10" fmla="*/ 760 w 760"/>
                                    <a:gd name="T11" fmla="*/ 266 h 1180"/>
                                    <a:gd name="T12" fmla="*/ 760 w 760"/>
                                    <a:gd name="T13" fmla="*/ 0 h 1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60" h="1180">
                                      <a:moveTo>
                                        <a:pt x="760" y="0"/>
                                      </a:moveTo>
                                      <a:lnTo>
                                        <a:pt x="0" y="593"/>
                                      </a:lnTo>
                                      <a:lnTo>
                                        <a:pt x="760" y="1180"/>
                                      </a:lnTo>
                                      <a:lnTo>
                                        <a:pt x="760" y="946"/>
                                      </a:lnTo>
                                      <a:lnTo>
                                        <a:pt x="317" y="604"/>
                                      </a:lnTo>
                                      <a:lnTo>
                                        <a:pt x="760" y="266"/>
                                      </a:lnTo>
                                      <a:lnTo>
                                        <a:pt x="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" name="Freeform 15">
                                <a:extLst/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10540" y="396240"/>
                                  <a:ext cx="715686" cy="1017724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680"/>
                                    <a:gd name="T2" fmla="*/ 0 w 443"/>
                                    <a:gd name="T3" fmla="*/ 338 h 680"/>
                                    <a:gd name="T4" fmla="*/ 443 w 443"/>
                                    <a:gd name="T5" fmla="*/ 680 h 680"/>
                                    <a:gd name="T6" fmla="*/ 443 w 443"/>
                                    <a:gd name="T7" fmla="*/ 0 h 6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43" h="680">
                                      <a:moveTo>
                                        <a:pt x="443" y="0"/>
                                      </a:moveTo>
                                      <a:lnTo>
                                        <a:pt x="0" y="338"/>
                                      </a:lnTo>
                                      <a:lnTo>
                                        <a:pt x="443" y="680"/>
                                      </a:lnTo>
                                      <a:lnTo>
                                        <a:pt x="4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B56D0" id="Group 33" o:spid="_x0000_s1026" alt="decorative element" style="width:7.2pt;height:10.4pt;rotation:180;mso-position-horizontal-relative:char;mso-position-vertical-relative:line" coordsize="12278,1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">
                      <o:lock v:ext="edit" aspectratio="t"/>
                      <v:shape id="Freeform 13" o:spid="_x0000_s1027" style="position:absolute;width:12278;height:17660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p8cEA&#10;AADbAAAADwAAAGRycy9kb3ducmV2LnhtbESP3YrCMBSE7xd8h3AE79bU9QeppiKCIF759wDH5tjU&#10;NielyWp9e7Ow4OUwM98wy1Vna/Gg1peOFYyGCQji3OmSCwWX8/Z7DsIHZI21Y1LwIg+rrPe1xFS7&#10;Jx/pcQqFiBD2KSowITSplD43ZNEPXUMcvZtrLYYo20LqFp8Rbmv5kyQzabHkuGCwoY2hvDr9WgXX&#10;Q17KeVhPq4O/z6Zn6rbjvVFq0O/WCxCBuvAJ/7d3WsF4An9f4g+Q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86fHBAAAA2wAAAA8AAAAAAAAAAAAAAAAAmAIAAGRycy9kb3du&#10;cmV2LnhtbFBLBQYAAAAABAAEAPUAAACGAwAAAAA=&#10;" path="m760,l,593r760,587l760,946,317,604,760,266,760,xe" fillcolor="#262626 [3204]" stroked="f">
                        <v:path arrowok="t" o:connecttype="custom" o:connectlocs="1227813,0;0,887516;1227813,1766052;1227813,1415835;512127,903979;1227813,398110;1227813,0" o:connectangles="0,0,0,0,0,0,0"/>
                      </v:shape>
                      <v:shape id="Freeform 15" o:spid="_x0000_s1028" style="position:absolute;left:5105;top:3962;width:7157;height:10177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BwMIA&#10;AADbAAAADwAAAGRycy9kb3ducmV2LnhtbESP0YrCMBRE34X9h3AX9k3T7qJINRZZFcUXqe4H3G2u&#10;bbG5KU2s9e+NIPg4zMwZZp72phYdta6yrCAeRSCIc6srLhT8nTbDKQjnkTXWlknBnRyki4/BHBNt&#10;b5xRd/SFCBB2CSoovW8SKV1ekkE3sg1x8M62NeiDbAupW7wFuKnldxRNpMGKw0KJDf2WlF+OV6Ng&#10;ZdeROUz+s+0e5X7VYT2Ou41SX5/9cgbCU+/f4Vd7pxX8jOH5Jf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58HAwgAAANsAAAAPAAAAAAAAAAAAAAAAAJgCAABkcnMvZG93&#10;bnJldi54bWxQSwUGAAAAAAQABAD1AAAAhwMAAAAA&#10;" path="m443,l,338,443,680,443,xe" fillcolor="#e3e3e3 [3206]" stroked="f">
                        <v:path arrowok="t" o:connecttype="custom" o:connectlocs="715686,0;0,505869;715686,1017724;715686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650707" w:themeColor="accent2"/>
              <w:bottom w:val="nil"/>
            </w:tcBorders>
            <w:vAlign w:val="bottom"/>
          </w:tcPr>
          <w:p w:rsidR="00044C8C" w:rsidRDefault="00044C8C" w:rsidP="00044C8C">
            <w:r>
              <w:t>Phone:</w:t>
            </w:r>
          </w:p>
        </w:tc>
        <w:tc>
          <w:tcPr>
            <w:tcW w:w="5850" w:type="dxa"/>
            <w:tcBorders>
              <w:top w:val="single" w:sz="2" w:space="0" w:color="650707" w:themeColor="accent2"/>
              <w:bottom w:val="single" w:sz="2" w:space="0" w:color="auto"/>
            </w:tcBorders>
            <w:vAlign w:val="bottom"/>
          </w:tcPr>
          <w:p w:rsidR="00044C8C" w:rsidRDefault="00044C8C" w:rsidP="00044C8C"/>
        </w:tc>
      </w:tr>
      <w:tr w:rsidR="00044C8C" w:rsidTr="00EB4CFE">
        <w:tc>
          <w:tcPr>
            <w:tcW w:w="450" w:type="dxa"/>
            <w:tcBorders>
              <w:top w:val="single" w:sz="2" w:space="0" w:color="650707" w:themeColor="accent2"/>
              <w:bottom w:val="nil"/>
            </w:tcBorders>
            <w:vAlign w:val="bottom"/>
          </w:tcPr>
          <w:p w:rsidR="00044C8C" w:rsidRDefault="00044C8C" w:rsidP="00C5518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357A63" wp14:editId="74A4FFB4">
                      <wp:extent cx="91440" cy="131763"/>
                      <wp:effectExtent l="0" t="0" r="3810" b="1905"/>
                      <wp:docPr id="36" name="Group 36" descr="decorative el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0800000">
                                <a:off x="0" y="0"/>
                                <a:ext cx="91440" cy="131763"/>
                                <a:chOff x="0" y="0"/>
                                <a:chExt cx="1227813" cy="1766052"/>
                              </a:xfrm>
                            </wpg:grpSpPr>
                            <wps:wsp>
                              <wps:cNvPr id="37" name="Freeform 13">
                                <a:extLst/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227813" cy="1766052"/>
                                </a:xfrm>
                                <a:custGeom>
                                  <a:avLst/>
                                  <a:gdLst>
                                    <a:gd name="T0" fmla="*/ 760 w 760"/>
                                    <a:gd name="T1" fmla="*/ 0 h 1180"/>
                                    <a:gd name="T2" fmla="*/ 0 w 760"/>
                                    <a:gd name="T3" fmla="*/ 593 h 1180"/>
                                    <a:gd name="T4" fmla="*/ 760 w 760"/>
                                    <a:gd name="T5" fmla="*/ 1180 h 1180"/>
                                    <a:gd name="T6" fmla="*/ 760 w 760"/>
                                    <a:gd name="T7" fmla="*/ 946 h 1180"/>
                                    <a:gd name="T8" fmla="*/ 317 w 760"/>
                                    <a:gd name="T9" fmla="*/ 604 h 1180"/>
                                    <a:gd name="T10" fmla="*/ 760 w 760"/>
                                    <a:gd name="T11" fmla="*/ 266 h 1180"/>
                                    <a:gd name="T12" fmla="*/ 760 w 760"/>
                                    <a:gd name="T13" fmla="*/ 0 h 1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760" h="1180">
                                      <a:moveTo>
                                        <a:pt x="760" y="0"/>
                                      </a:moveTo>
                                      <a:lnTo>
                                        <a:pt x="0" y="593"/>
                                      </a:lnTo>
                                      <a:lnTo>
                                        <a:pt x="760" y="1180"/>
                                      </a:lnTo>
                                      <a:lnTo>
                                        <a:pt x="760" y="946"/>
                                      </a:lnTo>
                                      <a:lnTo>
                                        <a:pt x="317" y="604"/>
                                      </a:lnTo>
                                      <a:lnTo>
                                        <a:pt x="760" y="266"/>
                                      </a:lnTo>
                                      <a:lnTo>
                                        <a:pt x="7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8" name="Freeform 15">
                                <a:extLst/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510540" y="396240"/>
                                  <a:ext cx="715686" cy="1017724"/>
                                </a:xfrm>
                                <a:custGeom>
                                  <a:avLst/>
                                  <a:gdLst>
                                    <a:gd name="T0" fmla="*/ 443 w 443"/>
                                    <a:gd name="T1" fmla="*/ 0 h 680"/>
                                    <a:gd name="T2" fmla="*/ 0 w 443"/>
                                    <a:gd name="T3" fmla="*/ 338 h 680"/>
                                    <a:gd name="T4" fmla="*/ 443 w 443"/>
                                    <a:gd name="T5" fmla="*/ 680 h 680"/>
                                    <a:gd name="T6" fmla="*/ 443 w 443"/>
                                    <a:gd name="T7" fmla="*/ 0 h 6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43" h="680">
                                      <a:moveTo>
                                        <a:pt x="443" y="0"/>
                                      </a:moveTo>
                                      <a:lnTo>
                                        <a:pt x="0" y="338"/>
                                      </a:lnTo>
                                      <a:lnTo>
                                        <a:pt x="443" y="680"/>
                                      </a:lnTo>
                                      <a:lnTo>
                                        <a:pt x="4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1CE5E5" id="Group 36" o:spid="_x0000_s1026" alt="decorative element" style="width:7.2pt;height:10.4pt;rotation:180;mso-position-horizontal-relative:char;mso-position-vertical-relative:line" coordsize="12278,1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">
                      <o:lock v:ext="edit" aspectratio="t"/>
                      <v:shape id="Freeform 13" o:spid="_x0000_s1027" style="position:absolute;width:12278;height:17660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53hsMA&#10;AADbAAAADwAAAGRycy9kb3ducmV2LnhtbESP0WrCQBRE3wv+w3KFvtWNFa2kWSUUAsUnq37AbfY2&#10;G5O9G7LbJP17VxD6OMzMGSbbT7YVA/W+dqxguUhAEJdO11wpuJyLly0IH5A1to5JwR952O9mTxmm&#10;2o38RcMpVCJC2KeowITQpVL60pBFv3AdcfR+XG8xRNlXUvc4Rrht5WuSbKTFmuOCwY4+DJXN6dcq&#10;+D6WtdyGfN0c/XWzPtNUrA5Gqef5lL+DCDSF//Cj/akVrN7g/iX+A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53hsMAAADbAAAADwAAAAAAAAAAAAAAAACYAgAAZHJzL2Rv&#10;d25yZXYueG1sUEsFBgAAAAAEAAQA9QAAAIgDAAAAAA==&#10;" path="m760,l,593r760,587l760,946,317,604,760,266,760,xe" fillcolor="#262626 [3204]" stroked="f">
                        <v:path arrowok="t" o:connecttype="custom" o:connectlocs="1227813,0;0,887516;1227813,1766052;1227813,1415835;512127,903979;1227813,398110;1227813,0" o:connectangles="0,0,0,0,0,0,0"/>
                      </v:shape>
                      <v:shape id="Freeform 15" o:spid="_x0000_s1028" style="position:absolute;left:5105;top:3962;width:7157;height:10177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uXrwA&#10;AADbAAAADwAAAGRycy9kb3ducmV2LnhtbERPSwrCMBDdC94hjOBOUxVFqlHED4ob8XOAsRnbYjMp&#10;Taz19mYhuHy8/3zZmELUVLncsoJBPwJBnFidc6rgdt31piCcR9ZYWCYFH3KwXLRbc4y1ffOZ6otP&#10;RQhhF6OCzPsyltIlGRl0fVsSB+5hK4M+wCqVusJ3CDeFHEbRRBrMOTRkWNI6o+R5eRkFG7uNzGly&#10;P++PKI+bGovxoN4p1e00qxkIT43/i3/ug1YwCmP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5m5evAAAANsAAAAPAAAAAAAAAAAAAAAAAJgCAABkcnMvZG93bnJldi54&#10;bWxQSwUGAAAAAAQABAD1AAAAgQMAAAAA&#10;" path="m443,l,338,443,680,443,xe" fillcolor="#e3e3e3 [3206]" stroked="f">
                        <v:path arrowok="t" o:connecttype="custom" o:connectlocs="715686,0;0,505869;715686,1017724;715686,0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tcBorders>
              <w:top w:val="single" w:sz="2" w:space="0" w:color="650707" w:themeColor="accent2"/>
              <w:bottom w:val="nil"/>
            </w:tcBorders>
            <w:vAlign w:val="bottom"/>
          </w:tcPr>
          <w:p w:rsidR="00044C8C" w:rsidRDefault="00044C8C" w:rsidP="00044C8C">
            <w:r>
              <w:t>Email:</w:t>
            </w:r>
          </w:p>
        </w:tc>
        <w:tc>
          <w:tcPr>
            <w:tcW w:w="5850" w:type="dxa"/>
            <w:tcBorders>
              <w:top w:val="single" w:sz="2" w:space="0" w:color="650707" w:themeColor="accent2"/>
              <w:bottom w:val="single" w:sz="2" w:space="0" w:color="auto"/>
            </w:tcBorders>
            <w:vAlign w:val="bottom"/>
          </w:tcPr>
          <w:p w:rsidR="00044C8C" w:rsidRDefault="00044C8C" w:rsidP="00044C8C"/>
        </w:tc>
      </w:tr>
      <w:tr w:rsidR="00044C8C" w:rsidRPr="00C55186" w:rsidTr="00EB4CFE">
        <w:trPr>
          <w:gridAfter w:val="1"/>
          <w:wAfter w:w="5850" w:type="dxa"/>
        </w:trPr>
        <w:tc>
          <w:tcPr>
            <w:tcW w:w="450" w:type="dxa"/>
            <w:tcBorders>
              <w:top w:val="nil"/>
            </w:tcBorders>
            <w:vAlign w:val="bottom"/>
          </w:tcPr>
          <w:p w:rsidR="00044C8C" w:rsidRPr="00C55186" w:rsidRDefault="00044C8C" w:rsidP="00C55186">
            <w:pPr>
              <w:spacing w:before="0"/>
              <w:rPr>
                <w:sz w:val="10"/>
              </w:rPr>
            </w:pPr>
          </w:p>
        </w:tc>
        <w:tc>
          <w:tcPr>
            <w:tcW w:w="2970" w:type="dxa"/>
            <w:tcBorders>
              <w:top w:val="nil"/>
            </w:tcBorders>
            <w:vAlign w:val="bottom"/>
          </w:tcPr>
          <w:p w:rsidR="00044C8C" w:rsidRPr="00C55186" w:rsidRDefault="00044C8C" w:rsidP="00C55186">
            <w:pPr>
              <w:spacing w:before="0"/>
              <w:rPr>
                <w:sz w:val="10"/>
              </w:rPr>
            </w:pPr>
          </w:p>
        </w:tc>
      </w:tr>
    </w:tbl>
    <w:p w:rsidR="00B67AD4" w:rsidRDefault="00B67AD4" w:rsidP="00B67AD4"/>
    <w:p w:rsidR="00B67AD4" w:rsidRDefault="00EB4CFE" w:rsidP="00EB4CFE">
      <w:r>
        <w:t>Requested changes:</w:t>
      </w:r>
    </w:p>
    <w:sectPr w:rsidR="00B67AD4" w:rsidSect="00A81C05">
      <w:headerReference w:type="default" r:id="rId13"/>
      <w:pgSz w:w="12240" w:h="15840" w:code="1"/>
      <w:pgMar w:top="2275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C5" w:rsidRDefault="004965C5" w:rsidP="003203DC">
      <w:r>
        <w:separator/>
      </w:r>
    </w:p>
    <w:p w:rsidR="004965C5" w:rsidRDefault="004965C5" w:rsidP="003203DC"/>
  </w:endnote>
  <w:endnote w:type="continuationSeparator" w:id="0">
    <w:p w:rsidR="004965C5" w:rsidRDefault="004965C5" w:rsidP="003203DC">
      <w:r>
        <w:continuationSeparator/>
      </w:r>
    </w:p>
    <w:p w:rsidR="004965C5" w:rsidRDefault="004965C5" w:rsidP="00320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C5" w:rsidRDefault="004965C5" w:rsidP="003203DC">
      <w:r>
        <w:separator/>
      </w:r>
    </w:p>
    <w:p w:rsidR="004965C5" w:rsidRDefault="004965C5" w:rsidP="003203DC"/>
  </w:footnote>
  <w:footnote w:type="continuationSeparator" w:id="0">
    <w:p w:rsidR="004965C5" w:rsidRDefault="004965C5" w:rsidP="003203DC">
      <w:r>
        <w:continuationSeparator/>
      </w:r>
    </w:p>
    <w:p w:rsidR="004965C5" w:rsidRDefault="004965C5" w:rsidP="003203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EF" w:rsidRPr="00FE1448" w:rsidRDefault="00107C8E" w:rsidP="003203D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6B3FD1B2" wp14:editId="24C0673D">
              <wp:simplePos x="0" y="0"/>
              <wp:positionH relativeFrom="page">
                <wp:posOffset>-92529</wp:posOffset>
              </wp:positionH>
              <wp:positionV relativeFrom="page">
                <wp:posOffset>0</wp:posOffset>
              </wp:positionV>
              <wp:extent cx="7953919" cy="10058400"/>
              <wp:effectExtent l="0" t="0" r="9525" b="0"/>
              <wp:wrapNone/>
              <wp:docPr id="23" name="Group 2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53919" cy="10058400"/>
                        <a:chOff x="-178254" y="0"/>
                        <a:chExt cx="7953919" cy="10058400"/>
                      </a:xfrm>
                    </wpg:grpSpPr>
                    <wps:wsp>
                      <wps:cNvPr id="8" name="Freeform 5" descr="decorative element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BD393E8-ECF6-40C0-83E6-54BC394B020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-38100" y="923925"/>
                          <a:ext cx="4317214" cy="1032782"/>
                        </a:xfrm>
                        <a:custGeom>
                          <a:avLst/>
                          <a:gdLst>
                            <a:gd name="T0" fmla="*/ 2136 w 2671"/>
                            <a:gd name="T1" fmla="*/ 0 h 690"/>
                            <a:gd name="T2" fmla="*/ 0 w 2671"/>
                            <a:gd name="T3" fmla="*/ 0 h 690"/>
                            <a:gd name="T4" fmla="*/ 0 w 2671"/>
                            <a:gd name="T5" fmla="*/ 690 h 690"/>
                            <a:gd name="T6" fmla="*/ 2671 w 2671"/>
                            <a:gd name="T7" fmla="*/ 690 h 690"/>
                            <a:gd name="T8" fmla="*/ 2136 w 2671"/>
                            <a:gd name="T9" fmla="*/ 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71" h="690">
                              <a:moveTo>
                                <a:pt x="2136" y="0"/>
                              </a:moveTo>
                              <a:lnTo>
                                <a:pt x="0" y="0"/>
                              </a:lnTo>
                              <a:lnTo>
                                <a:pt x="0" y="690"/>
                              </a:lnTo>
                              <a:lnTo>
                                <a:pt x="2671" y="690"/>
                              </a:lnTo>
                              <a:lnTo>
                                <a:pt x="2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89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6" descr="decorative element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F8F234-34A2-492E-A1DD-876120A115D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43350" y="485775"/>
                          <a:ext cx="3832315" cy="658586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E6D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Rectangle 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DCEB9B-D4C0-46BA-BA2F-F5E778669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308" cy="667566"/>
                        </a:xfrm>
                        <a:prstGeom prst="rect">
                          <a:avLst/>
                        </a:prstGeom>
                        <a:solidFill>
                          <a:srgbClr val="CCE6D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: Shape 27" descr="decorative element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59D7797-4BA1-47FB-B5A7-EB6D46754C3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-178254" y="8485414"/>
                          <a:ext cx="7836354" cy="1543935"/>
                        </a:xfrm>
                        <a:custGeom>
                          <a:avLst/>
                          <a:gdLst>
                            <a:gd name="connsiteX0" fmla="*/ 0 w 6694833"/>
                            <a:gd name="connsiteY0" fmla="*/ 0 h 1543935"/>
                            <a:gd name="connsiteX1" fmla="*/ 4583908 w 6694833"/>
                            <a:gd name="connsiteY1" fmla="*/ 0 h 1543935"/>
                            <a:gd name="connsiteX2" fmla="*/ 6694833 w 6694833"/>
                            <a:gd name="connsiteY2" fmla="*/ 1543935 h 1543935"/>
                            <a:gd name="connsiteX3" fmla="*/ 1023938 w 6694833"/>
                            <a:gd name="connsiteY3" fmla="*/ 1543935 h 1543935"/>
                            <a:gd name="connsiteX4" fmla="*/ 9698 w 6694833"/>
                            <a:gd name="connsiteY4" fmla="*/ 1543935 h 1543935"/>
                            <a:gd name="connsiteX5" fmla="*/ 0 w 6694833"/>
                            <a:gd name="connsiteY5" fmla="*/ 1543935 h 1543935"/>
                            <a:gd name="connsiteX6" fmla="*/ 0 w 6694833"/>
                            <a:gd name="connsiteY6" fmla="*/ 48783 h 1543935"/>
                            <a:gd name="connsiteX7" fmla="*/ 307 w 6694833"/>
                            <a:gd name="connsiteY7" fmla="*/ 48783 h 1543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94833" h="1543935">
                              <a:moveTo>
                                <a:pt x="0" y="0"/>
                              </a:moveTo>
                              <a:lnTo>
                                <a:pt x="4583908" y="0"/>
                              </a:lnTo>
                              <a:lnTo>
                                <a:pt x="6694833" y="1543935"/>
                              </a:lnTo>
                              <a:lnTo>
                                <a:pt x="1023938" y="1543935"/>
                              </a:lnTo>
                              <a:lnTo>
                                <a:pt x="9698" y="1543935"/>
                              </a:lnTo>
                              <a:lnTo>
                                <a:pt x="0" y="1543935"/>
                              </a:lnTo>
                              <a:lnTo>
                                <a:pt x="0" y="48783"/>
                              </a:lnTo>
                              <a:lnTo>
                                <a:pt x="307" y="487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E6D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C4AB77-1494-48EA-BE49-457966A12F59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547797E" id="Group 23" o:spid="_x0000_s1026" style="position:absolute;margin-left:-7.3pt;margin-top:0;width:626.3pt;height:11in;z-index:251678720;mso-height-percent:1000;mso-position-horizontal-relative:page;mso-position-vertical-relative:page;mso-height-percent:1000" coordorigin="-1782" coordsize="79539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">
              <v:shape id="Freeform 5" o:spid="_x0000_s1027" alt="decorative element" style="position:absolute;left:-381;top:9239;width:43172;height:10328;visibility:visible;mso-wrap-style:square;v-text-anchor:top" coordsize="2671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ZdLwA&#10;AADaAAAADwAAAGRycy9kb3ducmV2LnhtbERPSwrCMBDdC94hjOBOUwVFqlH8IIjgQtsDDM3YVptJ&#10;aaJWT28WgsvH+y9WranEkxpXWlYwGkYgiDOrS84VpMl+MAPhPLLGyjIpeJOD1bLbWWCs7YvP9Lz4&#10;XIQQdjEqKLyvYyldVpBBN7Q1ceCutjHoA2xyqRt8hXBTyXEUTaXBkkNDgTVtC8rul4dR4O1+57JT&#10;aktKDsf0dto8PpONUv1eu56D8NT6v/jnPmgFYWu4Em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fBl0vAAAANoAAAAPAAAAAAAAAAAAAAAAAJgCAABkcnMvZG93bnJldi54&#10;bWxQSwUGAAAAAAQABAD1AAAAgQMAAAAA&#10;" path="m2136,l,,,690r2671,l2136,xe" fillcolor="#7ec890" stroked="f">
                <v:path arrowok="t" o:connecttype="custom" o:connectlocs="3452478,0;0,0;0,1032782;4317214,1032782;3452478,0" o:connectangles="0,0,0,0,0"/>
              </v:shape>
              <v:shape id="Freeform 6" o:spid="_x0000_s1028" alt="decorative element" style="position:absolute;left:39433;top:4857;width:38323;height:6586;visibility:visible;mso-wrap-style:square;v-text-anchor:top" coordsize="237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6kq8AA&#10;AADaAAAADwAAAGRycy9kb3ducmV2LnhtbESPzarCMBSE94LvEI7gTlNdyLUaxR/Uu7pgFdeH5tgU&#10;m5PSRK1vbwThLoeZ+YaZL1tbiQc1vnSsYDRMQBDnTpdcKDifdoMfED4ga6wck4IXeVguup05pto9&#10;+UiPLBQiQtinqMCEUKdS+tyQRT90NXH0rq6xGKJsCqkbfEa4reQ4SSbSYslxwWBNG0P5LbtbBfnm&#10;cMlG+8t+uzpN//S6ONatNkr1e+1qBiJQG/7D3/avVjCFz5V4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46kq8AAAADaAAAADwAAAAAAAAAAAAAAAACYAgAAZHJzL2Rvd25y&#10;ZXYueG1sUEsFBgAAAAAEAAQA9QAAAIUDAAAAAA==&#10;" path="m2371,l,,355,440r2016,l2371,xe" fillcolor="#cce6da" stroked="f">
                <v:path arrowok="t" o:connecttype="custom" o:connectlocs="3832315,0;0,0;573797,658586;3832315,658586;3832315,0" o:connectangles="0,0,0,0,0"/>
              </v:shape>
              <v:rect id="Rectangle 8" o:spid="_x0000_s1029" style="position:absolute;width:77713;height:6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2bD8IA&#10;AADbAAAADwAAAGRycy9kb3ducmV2LnhtbERPTWvCQBC9F/wPywi91U1aKCW6BhFLQw/FRi/ehuyY&#10;hM3OhuxqUn99Vyj0No/3Oat8sp240uBbxwrSRQKCuHK65VrB8fD+9AbCB2SNnWNS8EMe8vXsYYWZ&#10;diN/07UMtYgh7DNU0ITQZ1L6qiGLfuF64sid3WAxRDjUUg84xnDbyeckeZUWW44NDfa0bagy5cUq&#10;OJ94b7qvGxaf5lZ+XKR5MXan1ON82ixBBJrCv/jPXeg4P4X7L/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ZsPwgAAANsAAAAPAAAAAAAAAAAAAAAAAJgCAABkcnMvZG93&#10;bnJldi54bWxQSwUGAAAAAAQABAD1AAAAhwMAAAAA&#10;" fillcolor="#cce6da" stroked="f"/>
              <v:shape id="Freeform: Shape 27" o:spid="_x0000_s1030" alt="decorative element" style="position:absolute;left:-1782;top:84854;width:78363;height:15439;visibility:visible;mso-wrap-style:square;v-text-anchor:top" coordsize="6694833,1543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nacAA&#10;AADbAAAADwAAAGRycy9kb3ducmV2LnhtbERPTYvCMBC9C/sfwizszaZ1QUvXKMuC6EEEqwePQzPb&#10;RptJaaLWf28OgsfH+54vB9uKG/XeOFaQJSkI4sppw7WC42E1zkH4gKyxdUwKHuRhufgYzbHQ7s57&#10;upWhFjGEfYEKmhC6QkpfNWTRJ64jjty/6y2GCPta6h7vMdy2cpKmU2nRcGxosKO/hqpLebUKvk9X&#10;U+a0Xu9M9pidMNviuc2V+vocfn9ABBrCW/xyb7SCSRwbv8Qf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x8nacAAAADbAAAADwAAAAAAAAAAAAAAAACYAgAAZHJzL2Rvd25y&#10;ZXYueG1sUEsFBgAAAAAEAAQA9QAAAIUDAAAAAA==&#10;" path="m,l4583908,,6694833,1543935r-5670895,l9698,1543935r-9698,l,48783r307,l,xe" fillcolor="#cce6da" stroked="f">
                <v:path arrowok="t" o:connecttype="custom" o:connectlocs="0,0;5365500,0;7836354,1543935;1198527,1543935;11352,1543935;0,1543935;0,48783;359,48783" o:connectangles="0,0,0,0,0,0,0,0"/>
              </v:shape>
              <v:rect id="Rectangle 28" o:spid="_x0000_s1031" style="position:absolute;width:77724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5RisIA&#10;AADbAAAADwAAAGRycy9kb3ducmV2LnhtbESPQYvCMBSE7wv+h/CEva2pIstajVJEZT1qBfH2bJ5t&#10;tXkpTaz132+EBY/DzHzDzBadqURLjSstKxgOIhDEmdUl5woO6frrB4TzyBory6TgSQ4W897HDGNt&#10;H7yjdu9zESDsYlRQeF/HUrqsIINuYGvi4F1sY9AH2eRSN/gIcFPJURR9S4Mlh4UCa1oWlN32d6PA&#10;ndtt+qyT4/XksnOyYpOOtxulPvtdMgXhqfPv8H/7VysYTe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lGKwgAAANsAAAAPAAAAAAAAAAAAAAAAAJgCAABkcnMvZG93&#10;bnJldi54bWxQSwUGAAAAAAQABAD1AAAAhwMAAAAA&#10;" filled="f" stroked="f" strokeweight="2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8C"/>
    <w:rsid w:val="000115CE"/>
    <w:rsid w:val="00034932"/>
    <w:rsid w:val="00044C8C"/>
    <w:rsid w:val="000828F4"/>
    <w:rsid w:val="000F51EC"/>
    <w:rsid w:val="000F7122"/>
    <w:rsid w:val="00107C8E"/>
    <w:rsid w:val="001B4EEF"/>
    <w:rsid w:val="001B689C"/>
    <w:rsid w:val="001D57F3"/>
    <w:rsid w:val="00200635"/>
    <w:rsid w:val="00254E0D"/>
    <w:rsid w:val="002A0A1B"/>
    <w:rsid w:val="002D1A9A"/>
    <w:rsid w:val="003203DC"/>
    <w:rsid w:val="00357A32"/>
    <w:rsid w:val="0038000D"/>
    <w:rsid w:val="00385ACF"/>
    <w:rsid w:val="00410197"/>
    <w:rsid w:val="00477474"/>
    <w:rsid w:val="00480B7F"/>
    <w:rsid w:val="004965C5"/>
    <w:rsid w:val="004A1893"/>
    <w:rsid w:val="004C4A44"/>
    <w:rsid w:val="005125BB"/>
    <w:rsid w:val="005264AB"/>
    <w:rsid w:val="00537F9C"/>
    <w:rsid w:val="00572222"/>
    <w:rsid w:val="0058048A"/>
    <w:rsid w:val="005D3DA6"/>
    <w:rsid w:val="005F1384"/>
    <w:rsid w:val="00646C55"/>
    <w:rsid w:val="00720A6A"/>
    <w:rsid w:val="00744EA9"/>
    <w:rsid w:val="00752FC4"/>
    <w:rsid w:val="00757E9C"/>
    <w:rsid w:val="007B4C91"/>
    <w:rsid w:val="007D70F7"/>
    <w:rsid w:val="00830C5F"/>
    <w:rsid w:val="00834A33"/>
    <w:rsid w:val="008916D6"/>
    <w:rsid w:val="00896EE1"/>
    <w:rsid w:val="008C1482"/>
    <w:rsid w:val="008D0AA7"/>
    <w:rsid w:val="008E172E"/>
    <w:rsid w:val="00912A0A"/>
    <w:rsid w:val="009468D3"/>
    <w:rsid w:val="00981EB2"/>
    <w:rsid w:val="009D6892"/>
    <w:rsid w:val="00A17117"/>
    <w:rsid w:val="00A763AE"/>
    <w:rsid w:val="00A81C05"/>
    <w:rsid w:val="00B018D7"/>
    <w:rsid w:val="00B63133"/>
    <w:rsid w:val="00B67AD4"/>
    <w:rsid w:val="00BC0F0A"/>
    <w:rsid w:val="00C11980"/>
    <w:rsid w:val="00C12A54"/>
    <w:rsid w:val="00C16FC8"/>
    <w:rsid w:val="00C42C3F"/>
    <w:rsid w:val="00C55186"/>
    <w:rsid w:val="00CB0809"/>
    <w:rsid w:val="00D04123"/>
    <w:rsid w:val="00D06525"/>
    <w:rsid w:val="00D149F1"/>
    <w:rsid w:val="00D36106"/>
    <w:rsid w:val="00D61D9F"/>
    <w:rsid w:val="00DC7840"/>
    <w:rsid w:val="00EB4CFE"/>
    <w:rsid w:val="00F1217C"/>
    <w:rsid w:val="00F71D73"/>
    <w:rsid w:val="00F763B1"/>
    <w:rsid w:val="00F90A6A"/>
    <w:rsid w:val="00FA402E"/>
    <w:rsid w:val="00FB49C2"/>
    <w:rsid w:val="00FE1448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FD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186"/>
    <w:pPr>
      <w:spacing w:before="120" w:after="0"/>
    </w:pPr>
    <w:rPr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212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1C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212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212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line="240" w:lineRule="auto"/>
      <w:ind w:left="-720" w:right="-720"/>
      <w:jc w:val="center"/>
    </w:pPr>
    <w:rPr>
      <w:rFonts w:asciiTheme="majorHAnsi" w:hAnsiTheme="majorHAnsi"/>
      <w:color w:val="320303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320303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D878C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410197"/>
    <w:pPr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262626" w:themeColor="accent1" w:frame="1"/>
        <w:left w:val="single" w:sz="2" w:space="10" w:color="262626" w:themeColor="accent1" w:frame="1"/>
        <w:bottom w:val="single" w:sz="2" w:space="10" w:color="262626" w:themeColor="accent1" w:frame="1"/>
        <w:right w:val="single" w:sz="2" w:space="10" w:color="262626" w:themeColor="accent1" w:frame="1"/>
      </w:pBdr>
      <w:ind w:left="1152" w:right="1152"/>
    </w:pPr>
    <w:rPr>
      <w:rFonts w:eastAsiaTheme="minorEastAsia"/>
      <w:i/>
      <w:iCs/>
      <w:color w:val="1C1C1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404" w:themeColor="accent2" w:themeShade="99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14141" w:themeColor="accent4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8" w:themeColor="accent3" w:themeShade="99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E3E3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E64" w:themeColor="accent5" w:themeShade="99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4CED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320303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A8A8" w:themeColor="accent1" w:themeTint="66"/>
        <w:left w:val="single" w:sz="4" w:space="0" w:color="A8A8A8" w:themeColor="accent1" w:themeTint="66"/>
        <w:bottom w:val="single" w:sz="4" w:space="0" w:color="A8A8A8" w:themeColor="accent1" w:themeTint="66"/>
        <w:right w:val="single" w:sz="4" w:space="0" w:color="A8A8A8" w:themeColor="accent1" w:themeTint="66"/>
        <w:insideH w:val="single" w:sz="4" w:space="0" w:color="A8A8A8" w:themeColor="accent1" w:themeTint="66"/>
        <w:insideV w:val="single" w:sz="4" w:space="0" w:color="A8A8A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6868" w:themeColor="accent2" w:themeTint="66"/>
        <w:left w:val="single" w:sz="4" w:space="0" w:color="F46868" w:themeColor="accent2" w:themeTint="66"/>
        <w:bottom w:val="single" w:sz="4" w:space="0" w:color="F46868" w:themeColor="accent2" w:themeTint="66"/>
        <w:right w:val="single" w:sz="4" w:space="0" w:color="F46868" w:themeColor="accent2" w:themeTint="66"/>
        <w:insideH w:val="single" w:sz="4" w:space="0" w:color="F46868" w:themeColor="accent2" w:themeTint="66"/>
        <w:insideV w:val="single" w:sz="4" w:space="0" w:color="F4686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B3B3" w:themeColor="accent4" w:themeTint="66"/>
        <w:left w:val="single" w:sz="4" w:space="0" w:color="B3B3B3" w:themeColor="accent4" w:themeTint="66"/>
        <w:bottom w:val="single" w:sz="4" w:space="0" w:color="B3B3B3" w:themeColor="accent4" w:themeTint="66"/>
        <w:right w:val="single" w:sz="4" w:space="0" w:color="B3B3B3" w:themeColor="accent4" w:themeTint="66"/>
        <w:insideH w:val="single" w:sz="4" w:space="0" w:color="B3B3B3" w:themeColor="accent4" w:themeTint="66"/>
        <w:insideV w:val="single" w:sz="4" w:space="0" w:color="B3B3B3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EBEB" w:themeColor="accent5" w:themeTint="66"/>
        <w:left w:val="single" w:sz="4" w:space="0" w:color="F4EBEB" w:themeColor="accent5" w:themeTint="66"/>
        <w:bottom w:val="single" w:sz="4" w:space="0" w:color="F4EBEB" w:themeColor="accent5" w:themeTint="66"/>
        <w:right w:val="single" w:sz="4" w:space="0" w:color="F4EBEB" w:themeColor="accent5" w:themeTint="66"/>
        <w:insideH w:val="single" w:sz="4" w:space="0" w:color="F4EBEB" w:themeColor="accent5" w:themeTint="66"/>
        <w:insideV w:val="single" w:sz="4" w:space="0" w:color="F4EBE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C7C7C" w:themeColor="accent1" w:themeTint="99"/>
        <w:bottom w:val="single" w:sz="2" w:space="0" w:color="7C7C7C" w:themeColor="accent1" w:themeTint="99"/>
        <w:insideH w:val="single" w:sz="2" w:space="0" w:color="7C7C7C" w:themeColor="accent1" w:themeTint="99"/>
        <w:insideV w:val="single" w:sz="2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F1D1D" w:themeColor="accent2" w:themeTint="99"/>
        <w:bottom w:val="single" w:sz="2" w:space="0" w:color="EF1D1D" w:themeColor="accent2" w:themeTint="99"/>
        <w:insideH w:val="single" w:sz="2" w:space="0" w:color="EF1D1D" w:themeColor="accent2" w:themeTint="99"/>
        <w:insideV w:val="single" w:sz="2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F1D1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EEEE" w:themeColor="accent3" w:themeTint="99"/>
        <w:bottom w:val="single" w:sz="2" w:space="0" w:color="EEEEEE" w:themeColor="accent3" w:themeTint="99"/>
        <w:insideH w:val="single" w:sz="2" w:space="0" w:color="EEEEEE" w:themeColor="accent3" w:themeTint="99"/>
        <w:insideV w:val="single" w:sz="2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EE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D8D8D" w:themeColor="accent4" w:themeTint="99"/>
        <w:bottom w:val="single" w:sz="2" w:space="0" w:color="8D8D8D" w:themeColor="accent4" w:themeTint="99"/>
        <w:insideH w:val="single" w:sz="2" w:space="0" w:color="8D8D8D" w:themeColor="accent4" w:themeTint="99"/>
        <w:insideV w:val="single" w:sz="2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D8D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E1E2" w:themeColor="accent5" w:themeTint="99"/>
        <w:bottom w:val="single" w:sz="2" w:space="0" w:color="EEE1E2" w:themeColor="accent5" w:themeTint="99"/>
        <w:insideH w:val="single" w:sz="2" w:space="0" w:color="EEE1E2" w:themeColor="accent5" w:themeTint="99"/>
        <w:insideV w:val="single" w:sz="2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20202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1C1C1C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262626" w:themeColor="accent1"/>
        <w:bottom w:val="single" w:sz="4" w:space="10" w:color="262626" w:themeColor="accent1"/>
      </w:pBdr>
      <w:spacing w:before="360" w:after="360"/>
      <w:ind w:left="864" w:right="864"/>
      <w:jc w:val="center"/>
    </w:pPr>
    <w:rPr>
      <w:i/>
      <w:iCs/>
      <w:color w:val="1C1C1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1C1C1C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1C1C1C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1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1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1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8" w:space="0" w:color="262626" w:themeColor="accent1"/>
        <w:bottom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8" w:space="0" w:color="650707" w:themeColor="accent2"/>
        <w:bottom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8" w:space="0" w:color="E3E3E3" w:themeColor="accent3"/>
        <w:bottom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8" w:space="0" w:color="414141" w:themeColor="accent4"/>
        <w:bottom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8" w:space="0" w:color="E4CED0" w:themeColor="accent5"/>
        <w:bottom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bottom w:val="single" w:sz="4" w:space="0" w:color="7C7C7C" w:themeColor="accent1" w:themeTint="99"/>
        <w:insideH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bottom w:val="single" w:sz="4" w:space="0" w:color="EF1D1D" w:themeColor="accent2" w:themeTint="99"/>
        <w:insideH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bottom w:val="single" w:sz="4" w:space="0" w:color="EEEEEE" w:themeColor="accent3" w:themeTint="99"/>
        <w:insideH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bottom w:val="single" w:sz="4" w:space="0" w:color="8D8D8D" w:themeColor="accent4" w:themeTint="99"/>
        <w:insideH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bottom w:val="single" w:sz="4" w:space="0" w:color="EEE1E2" w:themeColor="accent5" w:themeTint="99"/>
        <w:insideH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707" w:themeColor="accent2"/>
          <w:right w:val="single" w:sz="4" w:space="0" w:color="650707" w:themeColor="accent2"/>
        </w:tcBorders>
      </w:tcPr>
    </w:tblStylePr>
    <w:tblStylePr w:type="band1Horz">
      <w:tblPr/>
      <w:tcPr>
        <w:tcBorders>
          <w:top w:val="single" w:sz="4" w:space="0" w:color="650707" w:themeColor="accent2"/>
          <w:bottom w:val="single" w:sz="4" w:space="0" w:color="6507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707" w:themeColor="accent2"/>
          <w:left w:val="nil"/>
        </w:tcBorders>
      </w:tcPr>
    </w:tblStylePr>
    <w:tblStylePr w:type="swCell">
      <w:tblPr/>
      <w:tcPr>
        <w:tcBorders>
          <w:top w:val="double" w:sz="4" w:space="0" w:color="65070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E3E3" w:themeColor="accent3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3E3" w:themeColor="accent3"/>
          <w:right w:val="single" w:sz="4" w:space="0" w:color="E3E3E3" w:themeColor="accent3"/>
        </w:tcBorders>
      </w:tcPr>
    </w:tblStylePr>
    <w:tblStylePr w:type="band1Horz">
      <w:tblPr/>
      <w:tcPr>
        <w:tcBorders>
          <w:top w:val="single" w:sz="4" w:space="0" w:color="E3E3E3" w:themeColor="accent3"/>
          <w:bottom w:val="single" w:sz="4" w:space="0" w:color="E3E3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3E3" w:themeColor="accent3"/>
          <w:left w:val="nil"/>
        </w:tcBorders>
      </w:tcPr>
    </w:tblStylePr>
    <w:tblStylePr w:type="swCell">
      <w:tblPr/>
      <w:tcPr>
        <w:tcBorders>
          <w:top w:val="double" w:sz="4" w:space="0" w:color="E3E3E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14141" w:themeColor="accent4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141" w:themeColor="accent4"/>
          <w:right w:val="single" w:sz="4" w:space="0" w:color="414141" w:themeColor="accent4"/>
        </w:tcBorders>
      </w:tcPr>
    </w:tblStylePr>
    <w:tblStylePr w:type="band1Horz">
      <w:tblPr/>
      <w:tcPr>
        <w:tcBorders>
          <w:top w:val="single" w:sz="4" w:space="0" w:color="414141" w:themeColor="accent4"/>
          <w:bottom w:val="single" w:sz="4" w:space="0" w:color="4141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141" w:themeColor="accent4"/>
          <w:left w:val="nil"/>
        </w:tcBorders>
      </w:tcPr>
    </w:tblStylePr>
    <w:tblStylePr w:type="swCell">
      <w:tblPr/>
      <w:tcPr>
        <w:tcBorders>
          <w:top w:val="double" w:sz="4" w:space="0" w:color="41414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CED0" w:themeColor="accent5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CED0" w:themeColor="accent5"/>
          <w:right w:val="single" w:sz="4" w:space="0" w:color="E4CED0" w:themeColor="accent5"/>
        </w:tcBorders>
      </w:tcPr>
    </w:tblStylePr>
    <w:tblStylePr w:type="band1Horz">
      <w:tblPr/>
      <w:tcPr>
        <w:tcBorders>
          <w:top w:val="single" w:sz="4" w:space="0" w:color="E4CED0" w:themeColor="accent5"/>
          <w:bottom w:val="single" w:sz="4" w:space="0" w:color="E4CED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CED0" w:themeColor="accent5"/>
          <w:left w:val="nil"/>
        </w:tcBorders>
      </w:tcPr>
    </w:tblStylePr>
    <w:tblStylePr w:type="swCell">
      <w:tblPr/>
      <w:tcPr>
        <w:tcBorders>
          <w:top w:val="double" w:sz="4" w:space="0" w:color="E4CED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24" w:space="0" w:color="650707" w:themeColor="accent2"/>
        <w:bottom w:val="single" w:sz="24" w:space="0" w:color="650707" w:themeColor="accent2"/>
        <w:right w:val="single" w:sz="24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3E3E3" w:themeColor="accent3"/>
        <w:left w:val="single" w:sz="24" w:space="0" w:color="E3E3E3" w:themeColor="accent3"/>
        <w:bottom w:val="single" w:sz="24" w:space="0" w:color="E3E3E3" w:themeColor="accent3"/>
        <w:right w:val="single" w:sz="24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14141" w:themeColor="accent4"/>
        <w:left w:val="single" w:sz="24" w:space="0" w:color="414141" w:themeColor="accent4"/>
        <w:bottom w:val="single" w:sz="24" w:space="0" w:color="414141" w:themeColor="accent4"/>
        <w:right w:val="single" w:sz="24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4CED0" w:themeColor="accent5"/>
        <w:left w:val="single" w:sz="24" w:space="0" w:color="E4CED0" w:themeColor="accent5"/>
        <w:bottom w:val="single" w:sz="24" w:space="0" w:color="E4CED0" w:themeColor="accent5"/>
        <w:right w:val="single" w:sz="24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4" w:space="0" w:color="262626" w:themeColor="accent1"/>
        <w:bottom w:val="single" w:sz="4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62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4" w:space="0" w:color="650707" w:themeColor="accent2"/>
        <w:bottom w:val="single" w:sz="4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507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4" w:space="0" w:color="E3E3E3" w:themeColor="accent3"/>
        <w:bottom w:val="single" w:sz="4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3E3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4" w:space="0" w:color="414141" w:themeColor="accent4"/>
        <w:bottom w:val="single" w:sz="4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141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4" w:space="0" w:color="E4CED0" w:themeColor="accent5"/>
        <w:bottom w:val="single" w:sz="4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CE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/>
        <w:bottom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07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07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07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07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3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3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3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3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1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1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1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1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CE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CE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CE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CE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  <w:insideV w:val="single" w:sz="8" w:space="0" w:color="C30D0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0D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  <w:insideV w:val="single" w:sz="8" w:space="0" w:color="EAEAE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A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  <w:insideV w:val="single" w:sz="8" w:space="0" w:color="EADA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A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sz="6" w:space="0" w:color="650707" w:themeColor="accent2"/>
          <w:insideV w:val="single" w:sz="6" w:space="0" w:color="650707" w:themeColor="accent2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sz="6" w:space="0" w:color="E3E3E3" w:themeColor="accent3"/>
          <w:insideV w:val="single" w:sz="6" w:space="0" w:color="E3E3E3" w:themeColor="accent3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sz="6" w:space="0" w:color="E4CED0" w:themeColor="accent5"/>
          <w:insideV w:val="single" w:sz="6" w:space="0" w:color="E4CED0" w:themeColor="accent5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434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1F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6E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2626" w:themeColor="accent1"/>
        <w:bottom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50707" w:themeColor="accent2"/>
        <w:bottom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07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E3E3" w:themeColor="accent3"/>
        <w:bottom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3E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4141" w:themeColor="accent4"/>
        <w:bottom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CED0" w:themeColor="accent5"/>
        <w:bottom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CED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07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07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3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3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CED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CED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C1C1C" w:themeColor="accent1" w:themeShade="BF"/>
      <w:sz w:val="32"/>
      <w:szCs w:val="32"/>
    </w:rPr>
  </w:style>
  <w:style w:type="paragraph" w:customStyle="1" w:styleId="Logo">
    <w:name w:val="Logo"/>
    <w:basedOn w:val="Normal"/>
    <w:qFormat/>
    <w:rsid w:val="00034932"/>
    <w:pPr>
      <w:spacing w:after="360"/>
      <w:jc w:val="righ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smartstartbiz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\AppData\Roaming\Microsoft\Templates\Modern%20angles%20fax%20cover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62626"/>
      </a:accent1>
      <a:accent2>
        <a:srgbClr val="650707"/>
      </a:accent2>
      <a:accent3>
        <a:srgbClr val="E3E3E3"/>
      </a:accent3>
      <a:accent4>
        <a:srgbClr val="414141"/>
      </a:accent4>
      <a:accent5>
        <a:srgbClr val="E4CED0"/>
      </a:accent5>
      <a:accent6>
        <a:srgbClr val="FFFFFF"/>
      </a:accent6>
      <a:hlink>
        <a:srgbClr val="0070C0"/>
      </a:hlink>
      <a:folHlink>
        <a:srgbClr val="6507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2E9A-D762-40A4-9B49-F9D09D3DE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9A8A05-CD4F-4479-AF93-379187190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22455-6777-494E-851B-3D97340E6F4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73798F8-6EC3-4C44-83C4-80287726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angles fax cover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2022-05-22T13:17:00Z</dcterms:created>
  <dcterms:modified xsi:type="dcterms:W3CDTF">2022-05-22T13:48:00Z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